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SpinStream White Paper – Expanded Protocol Edition</w:t>
      </w:r>
    </w:p>
    <w:p>
      <w:r>
        <w:t>Title: SpinStream – A Solution to the Realm of the Stream</w:t>
      </w:r>
    </w:p>
    <w:p>
      <w:r>
        <w:t>Author: Nicholaus Laudani</w:t>
      </w:r>
    </w:p>
    <w:p>
      <w:r>
        <w:t>Email: nl@spinstream.xyz</w:t>
      </w:r>
    </w:p>
    <w:p>
      <w:r>
        <w:t>Address: 29 Beech Glen St, Roxbury, MA 02119, United States</w:t>
      </w:r>
    </w:p>
    <w:p>
      <w:r>
        <w:t>Date: 2026</w:t>
        <w:br/>
      </w:r>
    </w:p>
    <w:p>
      <w:pPr>
        <w:pStyle w:val="Heading1"/>
      </w:pPr>
      <w:r>
        <w:t>Abstract</w:t>
      </w:r>
    </w:p>
    <w:p>
      <w:r>
        <w:t>SpinStream introduces a system for generating structured digital artifacts that preserve the contextual</w:t>
        <w:br/>
        <w:t>identity of creative works or events. The system captures the finalized presentation state of an</w:t>
        <w:br/>
        <w:t>interactive authoring interface and exports that state as a portable artifact container capable of</w:t>
        <w:br/>
        <w:t>rendering independently of the originating platform.</w:t>
        <w:br/>
        <w:br/>
        <w:t>The paper introduces the Artifact Capital model, the Artifact Capsule concept, and the Artifact Protocol</w:t>
        <w:br/>
        <w:t>for generating portable origin-state digital artifacts. These artifacts function as durable digital</w:t>
        <w:br/>
        <w:t>objects capable of independent hosting, discovery, and archival preservation.</w:t>
      </w:r>
    </w:p>
    <w:p>
      <w:pPr>
        <w:pStyle w:val="Heading1"/>
      </w:pPr>
      <w:r>
        <w:t>1. Introduction – The Realm of the Stream</w:t>
      </w:r>
    </w:p>
    <w:p>
      <w:r>
        <w:t>Digital culture increasingly operates within streaming ecosystems. In these systems media exists as</w:t>
        <w:br/>
        <w:t>continuous flows rather than discrete releases. While streaming improved access to media, it dissolved</w:t>
        <w:br/>
        <w:t>the artifact-based structure that historically defined the release of creative works.</w:t>
        <w:br/>
        <w:br/>
        <w:t>SpinStream proposes restoring the artifact concept in digital form by enabling the creation of canonical</w:t>
        <w:br/>
        <w:t>digital artifacts representing the moment a work or event enters the world.</w:t>
      </w:r>
    </w:p>
    <w:p>
      <w:pPr>
        <w:pStyle w:val="Heading1"/>
      </w:pPr>
      <w:r>
        <w:t>2. The Streaming Problem</w:t>
      </w:r>
    </w:p>
    <w:p>
      <w:r>
        <w:t>Streaming platforms emphasize algorithmic visibility and engagement metrics rather than durable</w:t>
        <w:br/>
        <w:t>representation of works. Promotional campaigns, advertising placements, and algorithmic feeds often</w:t>
        <w:br/>
        <w:t>produce temporary visibility rather than lasting artifacts.</w:t>
        <w:br/>
        <w:br/>
        <w:t>As a result, creators frequently invest resources into promotional efforts that disappear once the</w:t>
        <w:br/>
        <w:t>campaign ends.</w:t>
      </w:r>
    </w:p>
    <w:p>
      <w:pPr>
        <w:pStyle w:val="Heading1"/>
      </w:pPr>
      <w:r>
        <w:t>3. Disposable Promotion and Platform Throttling</w:t>
      </w:r>
    </w:p>
    <w:p>
      <w:r>
        <w:t>Many creators experience limited visibility due to algorithmic throttling or advertising economics.</w:t>
        <w:br/>
        <w:t>Marketing spending may produce impressions or plays but rarely produces durable digital objects.</w:t>
        <w:br/>
        <w:br/>
        <w:t>SpinStream addresses this by allowing creators to generate canonical artifacts that persist independently</w:t>
        <w:br/>
        <w:t>of promotional cycles.</w:t>
      </w:r>
    </w:p>
    <w:p>
      <w:pPr>
        <w:pStyle w:val="Heading1"/>
      </w:pPr>
      <w:r>
        <w:t>4. Artifact Capital Model</w:t>
      </w:r>
    </w:p>
    <w:p>
      <w:r>
        <w:t>The Artifact Capital model reframes digital value around durable artifacts rather than temporary</w:t>
        <w:br/>
        <w:t>attention metrics. Instead of valuing impressions or streams, the model focuses on the creation of</w:t>
        <w:br/>
        <w:t>canonical digital artifacts that preserve the contextual identity of works and events.</w:t>
      </w:r>
    </w:p>
    <w:p>
      <w:pPr>
        <w:pStyle w:val="Heading1"/>
      </w:pPr>
      <w:r>
        <w:t>5. Artifact Capsule Concept</w:t>
      </w:r>
    </w:p>
    <w:p>
      <w:r>
        <w:t>An Artifact Capsule represents the digital equivalent of a time capsule. It captures the contextual</w:t>
        <w:br/>
        <w:t>presentation of a work or event at the moment it enters the world.</w:t>
        <w:br/>
        <w:br/>
        <w:t>An artifact capsule may include:</w:t>
        <w:br/>
        <w:t>• media assets</w:t>
        <w:br/>
        <w:t>• artwork</w:t>
        <w:br/>
        <w:t>• contextual narrative</w:t>
        <w:br/>
        <w:t>• metadata</w:t>
        <w:br/>
        <w:t>• timestamps</w:t>
        <w:br/>
        <w:t>• optional verification records</w:t>
      </w:r>
    </w:p>
    <w:p>
      <w:pPr>
        <w:pStyle w:val="Heading1"/>
      </w:pPr>
      <w:r>
        <w:t>6. Comparison With Existing Technologies</w:t>
      </w:r>
    </w:p>
    <w:p>
      <w:r>
        <w:t>PDF documents preserve layout but lack integrated media environments.</w:t>
        <w:br/>
        <w:t>Traditional web pages depend on hosting platforms.</w:t>
        <w:br/>
        <w:t>NFT tokens frequently reference external assets rather than containing the artifact itself.</w:t>
        <w:br/>
        <w:br/>
        <w:t>Artifact containers address these limitations by packaging media, metadata, and presentation logic</w:t>
        <w:br/>
        <w:t>within a portable container capable of rendering independently.</w:t>
      </w:r>
    </w:p>
    <w:p>
      <w:pPr>
        <w:pStyle w:val="Heading1"/>
      </w:pPr>
      <w:r>
        <w:t>7. SpinStream System Overview</w:t>
      </w:r>
    </w:p>
    <w:p>
      <w:r>
        <w:t>SpinStream provides an interactive authoring environment enabling creators to assemble artifact capsules.</w:t>
        <w:br/>
        <w:t>The system allows media upload, metadata editing, and layout configuration before exporting the finalized</w:t>
        <w:br/>
        <w:t>artifact container.</w:t>
      </w:r>
    </w:p>
    <w:p>
      <w:pPr>
        <w:pStyle w:val="Heading1"/>
      </w:pPr>
      <w:r>
        <w:t>8. Artifact Container Architecture</w:t>
      </w:r>
    </w:p>
    <w:p>
      <w:r>
        <w:t>Artifact containers may follow a standardized structure:</w:t>
        <w:br/>
        <w:br/>
        <w:t>/artifact/</w:t>
        <w:br/>
        <w:t xml:space="preserve">    index.html</w:t>
        <w:br/>
        <w:t xml:space="preserve">    meta.json</w:t>
        <w:br/>
        <w:t xml:space="preserve">    assets/</w:t>
        <w:br/>
        <w:br/>
        <w:t>The rendering document reproduces the artifact presentation when opened in a browser.</w:t>
      </w:r>
    </w:p>
    <w:p>
      <w:pPr>
        <w:pStyle w:val="Heading1"/>
      </w:pPr>
      <w:r>
        <w:t>9. Artifact Protocol Specification</w:t>
      </w:r>
    </w:p>
    <w:p>
      <w:r>
        <w:t>The Artifact Protocol defines the rules governing artifact container creation and structure.</w:t>
        <w:br/>
        <w:t>The protocol specifies container structure, metadata schema, asset packaging rules, and canonical export</w:t>
        <w:br/>
        <w:t>procedures.</w:t>
      </w:r>
    </w:p>
    <w:p>
      <w:pPr>
        <w:pStyle w:val="Heading1"/>
      </w:pPr>
      <w:r>
        <w:t>10. Artifact Metadata Schema</w:t>
      </w:r>
    </w:p>
    <w:p>
      <w:r>
        <w:t>Example metadata fields may include:</w:t>
        <w:br/>
        <w:br/>
        <w:t>artifactId</w:t>
        <w:br/>
        <w:t>title</w:t>
        <w:br/>
        <w:t>creator</w:t>
        <w:br/>
        <w:t>description</w:t>
        <w:br/>
        <w:t>creationTimestamp</w:t>
        <w:br/>
        <w:t>artifactURL</w:t>
        <w:br/>
        <w:t>artifactHash</w:t>
        <w:br/>
        <w:t>verificationHash</w:t>
        <w:br/>
        <w:t>tags</w:t>
        <w:br/>
        <w:t>license</w:t>
        <w:br/>
        <w:br/>
        <w:t>This schema enables standardized discovery and indexing of artifacts.</w:t>
      </w:r>
    </w:p>
    <w:p>
      <w:pPr>
        <w:pStyle w:val="Heading1"/>
      </w:pPr>
      <w:r>
        <w:t>11. Artifact Identity and Hash Model</w:t>
      </w:r>
    </w:p>
    <w:p>
      <w:r>
        <w:t>Each artifact may generate a cryptographic hash representing the contents of the artifact container.</w:t>
        <w:br/>
        <w:t>This hash can optionally be anchored within registries or distributed ledgers to verify authenticity</w:t>
        <w:br/>
        <w:t>and timestamp information.</w:t>
        <w:br/>
        <w:br/>
        <w:t>Importantly, the artifact exists independently of any verification system.</w:t>
      </w:r>
    </w:p>
    <w:p>
      <w:pPr>
        <w:pStyle w:val="Heading1"/>
      </w:pPr>
      <w:r>
        <w:t>12. Reference Implementation – SpinStream</w:t>
      </w:r>
    </w:p>
    <w:p>
      <w:r>
        <w:t>SpinStream provides a reference implementation of the Artifact Protocol. The platform allows creators</w:t>
        <w:br/>
        <w:t>to generate artifact containers through an authoring interface with preview and finalization modes.</w:t>
        <w:br/>
        <w:br/>
        <w:t>When finalized, the presentation state is captured and exported as a canonical artifact container.</w:t>
      </w:r>
    </w:p>
    <w:p>
      <w:pPr>
        <w:pStyle w:val="Heading1"/>
      </w:pPr>
      <w:r>
        <w:t>13. Registry Discovery Layer</w:t>
      </w:r>
    </w:p>
    <w:p>
      <w:r>
        <w:t>Artifacts may optionally be indexed within registry systems designed to catalog artifact containers.</w:t>
        <w:br/>
        <w:t>Registries provide discovery functionality while allowing artifacts to remain independently hosted.</w:t>
      </w:r>
    </w:p>
    <w:p>
      <w:pPr>
        <w:pStyle w:val="Heading1"/>
      </w:pPr>
      <w:r>
        <w:t>14. Verification Layer</w:t>
      </w:r>
    </w:p>
    <w:p>
      <w:r>
        <w:t>Verification mechanisms may include cryptographic hashes or distributed ledger anchoring. These</w:t>
        <w:br/>
        <w:t>mechanisms provide timestamp verification and artifact authenticity confirmation.</w:t>
      </w:r>
    </w:p>
    <w:p>
      <w:pPr>
        <w:pStyle w:val="Heading1"/>
      </w:pPr>
      <w:r>
        <w:t>15. Artifact Lifecycle</w:t>
      </w:r>
    </w:p>
    <w:p>
      <w:r>
        <w:t>Artifact creation may follow the lifecycle:</w:t>
        <w:br/>
        <w:br/>
        <w:t>Authoring → Preview → Finalization → Canonical Export → Artifact Container → Publication → Registry Listing → Optional Verification.</w:t>
      </w:r>
    </w:p>
    <w:p>
      <w:pPr>
        <w:pStyle w:val="Heading1"/>
      </w:pPr>
      <w:r>
        <w:t>16. Applications</w:t>
      </w:r>
    </w:p>
    <w:p>
      <w:r>
        <w:t>Artifact containers may represent music releases, art exhibitions, museum catalog entries,</w:t>
        <w:br/>
        <w:t>product announcements, weddings, graduations, memorials, and historical documentation.</w:t>
      </w:r>
    </w:p>
    <w:p>
      <w:pPr>
        <w:pStyle w:val="Heading1"/>
      </w:pPr>
      <w:r>
        <w:t>17. Cultural Preservation</w:t>
      </w:r>
    </w:p>
    <w:p>
      <w:r>
        <w:t>Artifact containers enable preservation of cultural events in durable digital form. Museums,</w:t>
        <w:br/>
        <w:t>archives, and institutions may use artifact containers as canonical records of exhibitions or</w:t>
        <w:br/>
        <w:t>historical milestones.</w:t>
      </w:r>
    </w:p>
    <w:p>
      <w:pPr>
        <w:pStyle w:val="Heading1"/>
      </w:pPr>
      <w:r>
        <w:t>18. Economic Implications</w:t>
      </w:r>
    </w:p>
    <w:p>
      <w:r>
        <w:t>The Artifact Capital model allows creators to generate lasting digital assets rather than relying</w:t>
        <w:br/>
        <w:t>solely on temporary engagement metrics.</w:t>
      </w:r>
    </w:p>
    <w:p>
      <w:pPr>
        <w:pStyle w:val="Heading1"/>
      </w:pPr>
      <w:r>
        <w:t>19. Conclusion</w:t>
      </w:r>
    </w:p>
    <w:p>
      <w:r>
        <w:t>SpinStream restores the concept of the artifact in digital culture by enabling creators to generate</w:t>
        <w:br/>
        <w:t>portable artifact containers representing the origin state of works and events.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